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18810586241007038794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1881088625</w:t>
      </w:r>
      <w:r>
        <w:rPr>
          <w:rFonts w:ascii="Times New Roman" w:eastAsia="Times New Roman" w:hAnsi="Times New Roman" w:cs="Times New Roman"/>
          <w:sz w:val="28"/>
          <w:szCs w:val="28"/>
        </w:rPr>
        <w:t>09200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004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18810586241007038794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18810586241007038794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21.12.2024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0412365400805002472520144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9135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ExternalSystemDefinedgrp-28rplc-15">
    <w:name w:val="cat-ExternalSystemDefined grp-28 rplc-15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Sumgrp-19rplc-21">
    <w:name w:val="cat-Sum grp-19 rplc-21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Sumgrp-20rplc-35">
    <w:name w:val="cat-Sum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6187-8199-4EEC-9191-EA371268851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